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第70辑  宋元话本  2楼  无声戏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第70辑  宋元话本  2楼  无声戏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第70辑  宋元话本  2楼  无声戏.html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