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第115辑  家公案  新民公案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第115辑  家公案  新民公案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本书出售、求购地址：https://www.jiaokey.com/book/detail/11295556.html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关键词搜索：https://www.jiaokey.com/tag/中国古典文学宝库  第115辑  家公案  新民公案.html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