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第42辑  藏书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第42辑  藏书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第42辑  藏书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