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第93辑  平山冷燕  好逑传  定情人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第93辑  平山冷燕  好逑传  定情人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本书出售、求购地址：https://www.jiaokey.com/book/detail/11295554.html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第93辑  平山冷燕  好逑传  定情人.html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