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第102辑  章台柳  听月楼  守宫砂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第102辑  章台柳  听月楼  守宫砂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第102辑  章台柳  听月楼  守宫砂.html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