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第59辑  政论散文  1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第59辑  政论散文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本书出售、求购地址：https://www.jiaokey.com/book/detail/11295546.html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第59辑  政论散文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