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第23辑  全元散曲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第23辑  全元散曲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本书出售、求购地址：https://www.jiaokey.com/book/detail/11295543.html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第23辑  全元散曲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