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沉积盆地热体制理论与应用</w:t>
      </w:r>
    </w:p>
    <w:p>
      <w:r>
        <w:rPr>
          <w:rFonts w:ascii="宋体" w:hAnsi="宋体" w:eastAsia="宋体"/>
          <w:sz w:val="24"/>
        </w:rPr>
        <w:t>邱楠生，胡圣标，何丽娟著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沉积盆地热体制理论与应用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邱楠生，胡圣标，何丽娟著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本书出售、求购地址：https://www.jiaokey.com/book/detail/11295526.html</w:t>
      </w:r>
    </w:p>
    <w:p>
      <w:r>
        <w:t>更多相关图书推荐：https://www.jiaokey.com</w:t>
      </w:r>
    </w:p>
    <w:p>
      <w:r>
        <w:t>邱楠生，胡圣标，何丽娟著 其他作品：https://www.jiaokey.com/tag/邱楠生，胡圣标，何丽娟著.html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关键词搜索：https://www.jiaokey.com/tag/沉积盆地热体制理论与应用.html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