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鄂尔多斯盆地北部上古生界天然气成藏条件与勘探方向</w:t>
      </w:r>
    </w:p>
    <w:p>
      <w:r>
        <w:rPr>
          <w:rFonts w:ascii="宋体" w:hAnsi="宋体" w:eastAsia="宋体"/>
          <w:sz w:val="24"/>
        </w:rPr>
        <w:t>侯洪斌，牟泽辉，朱宏权等著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鄂尔多斯盆地北部上古生界天然气成藏条件与勘探方向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侯洪斌，牟泽辉，朱宏权等著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本书出售、求购地址：https://www.jiaokey.com/book/detail/11295453.html</w:t>
      </w:r>
    </w:p>
    <w:p>
      <w:r>
        <w:t>更多相关图书推荐：https://www.jiaokey.com</w:t>
      </w:r>
    </w:p>
    <w:p>
      <w:r>
        <w:t>侯洪斌，牟泽辉，朱宏权等著 其他作品：https://www.jiaokey.com/tag/侯洪斌，牟泽辉，朱宏权等著.html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关键词搜索：https://www.jiaokey.com/tag/鄂尔多斯盆地北部上古生界天然气成藏条件与勘探方向.html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