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杰克·韦尔奇给中国学生的11条忠告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杰克·韦尔奇给中国学生的11条忠告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本书出售、求购地址：https://www.jiaokey.com/book/detail/11295435.html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关键词搜索：https://www.jiaokey.com/tag/杰克·韦尔奇给中国学生的11条忠告.html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