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莺琼盆地高温高压地层钻井压力预监测技术研究</w:t>
      </w:r>
    </w:p>
    <w:p>
      <w:r>
        <w:rPr>
          <w:rFonts w:ascii="宋体" w:hAnsi="宋体" w:eastAsia="宋体"/>
          <w:sz w:val="24"/>
        </w:rPr>
        <w:t>王振峰，罗晓容等著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莺琼盆地高温高压地层钻井压力预监测技术研究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王振峰，罗晓容等著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本书出售、求购地址：https://www.jiaokey.com/book/detail/11295427.html</w:t>
      </w:r>
    </w:p>
    <w:p>
      <w:r>
        <w:t>更多相关图书推荐：https://www.jiaokey.com</w:t>
      </w:r>
    </w:p>
    <w:p>
      <w:r>
        <w:t>王振峰，罗晓容等著 其他作品：https://www.jiaokey.com/tag/王振峰，罗晓容等著.html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关键词搜索：https://www.jiaokey.com/tag/莺琼盆地高温高压地层钻井压力预监测技术研究.html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