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书名：大庆油田有限责任公司勘探开发研究院2003年石油地质实验技术论文集</w:t>
      </w:r>
    </w:p>
    <w:p>
      <w:r>
        <w:t>作者：冯志强，冯子辉主编</w:t>
      </w:r>
    </w:p>
    <w:p>
      <w:r>
        <w:t>出版社：北京：石油工业出版社</w:t>
      </w:r>
    </w:p>
    <w:p>
      <w:r>
        <w:t>出版日期：2003.07</w:t>
      </w:r>
    </w:p>
    <w:p>
      <w:r>
        <w:t>总页数：247</w:t>
      </w:r>
    </w:p>
    <w:p>
      <w:r>
        <w:t>更多请访问教客网: www.jiaokey.com</w:t>
      </w:r>
    </w:p>
    <w:p>
      <w:r>
        <w:t>大庆油田有限责任公司勘探开发研究院2003年石油地质实验技术论文集 评论地址：https://www.jiaokey.com/book/detail/11295412.html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