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高中化学自测训练及实验  下</w:t>
      </w:r>
    </w:p>
    <w:p>
      <w:r>
        <w:rPr>
          <w:rFonts w:ascii="宋体" w:hAnsi="宋体" w:eastAsia="宋体"/>
          <w:sz w:val="24"/>
        </w:rPr>
        <w:t>《高中化学自测训练及实验》编写组编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53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高中化学自测训练及实验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《高中化学自测训练及实验》编写组编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化学(学科: 高中 学科: 自学参考资料)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本书出售、求购地址：https://www.jiaokey.com/book/detail/11295393.html</w:t>
      </w:r>
    </w:p>
    <w:p>
      <w:r>
        <w:t>更多相关图书推荐：https://www.jiaokey.com</w:t>
      </w:r>
    </w:p>
    <w:p>
      <w:r>
        <w:t>《高中化学自测训练及实验》编写组编 其他作品：https://www.jiaokey.com/tag/《高中化学自测训练及实验》编写组编.html</w:t>
      </w:r>
    </w:p>
    <w:p>
      <w:r>
        <w:t>上海：上海翻译出版公司 出版图书：https://www.jiaokey.com/tag/上海：上海翻译出版公司.html</w:t>
      </w:r>
    </w:p>
    <w:p>
      <w:r>
        <w:t>关键词搜索：https://www.jiaokey.com/tag/化学(学科: 高中 学科: 自学参考资料).html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