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最新大学英语同步单元测试  第2分册</w:t>
      </w:r>
    </w:p>
    <w:p>
      <w:r>
        <w:rPr>
          <w:rFonts w:ascii="宋体" w:hAnsi="宋体" w:eastAsia="宋体"/>
          <w:sz w:val="24"/>
        </w:rPr>
        <w:t>李宏君，郭晓明编著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5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最新大学英语同步单元测试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李宏君，郭晓明编著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本书出售、求购地址：https://www.jiaokey.com/book/detail/11295387.html</w:t>
      </w:r>
    </w:p>
    <w:p>
      <w:r>
        <w:t>更多相关图书推荐：https://www.jiaokey.com</w:t>
      </w:r>
    </w:p>
    <w:p>
      <w:r>
        <w:t>李宏君，郭晓明编著 其他作品：https://www.jiaokey.com/tag/李宏君，郭晓明编著.html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关键词搜索：https://www.jiaokey.com/tag/英语(学科: 高等学校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