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书名：新编无机化学实验</w:t>
      </w:r>
    </w:p>
    <w:p>
      <w:r>
        <w:t>作者：王克强等编著</w:t>
      </w:r>
    </w:p>
    <w:p>
      <w:r>
        <w:t>出版社：上海：华东理工大学出版社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新编无机化学实验 评论地址：https://www.jiaokey.com/book/detail/11295365.html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