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死网与情恋</w:t>
      </w:r>
    </w:p>
    <w:p>
      <w:r>
        <w:rPr>
          <w:rFonts w:ascii="宋体" w:hAnsi="宋体" w:eastAsia="宋体"/>
          <w:sz w:val="24"/>
        </w:rPr>
        <w:t>（英）J·F·纽曼著；张军，徐申，顾珊珊译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死网与情恋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（英）J·F·纽曼著；张军，徐申，顾珊珊译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本书出售、求购地址：https://www.jiaokey.com/book/detail/11295340.html</w:t>
      </w:r>
    </w:p>
    <w:p>
      <w:r>
        <w:t>更多相关图书推荐：https://www.jiaokey.com</w:t>
      </w:r>
    </w:p>
    <w:p>
      <w:r>
        <w:t>（英）J·F·纽曼著；张军，徐申，顾珊珊译 其他作品：https://www.jiaokey.com/tag/（英）J·F·纽曼著；张军，徐申，顾珊珊译.html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关键词搜索：https://www.jiaokey.com/tag/死网与情恋.html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