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中外音乐大师奇闻趣事  绘图本</w:t>
      </w:r>
    </w:p>
    <w:p>
      <w:r>
        <w:rPr>
          <w:rFonts w:ascii="宋体" w:hAnsi="宋体" w:eastAsia="宋体"/>
          <w:sz w:val="24"/>
        </w:rPr>
        <w:t>李丹芬，李长缨编写；王维佳，虞婷绘图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中外音乐大师奇闻趣事  绘图本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李丹芬，李长缨编写；王维佳，虞婷绘图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本书出售、求购地址：https://www.jiaokey.com/book/detail/11295326.html</w:t>
      </w:r>
    </w:p>
    <w:p>
      <w:r>
        <w:t>更多相关图书推荐：https://www.jiaokey.com</w:t>
      </w:r>
    </w:p>
    <w:p>
      <w:r>
        <w:t>李丹芬，李长缨编写；王维佳，虞婷绘图 其他作品：https://www.jiaokey.com/tag/李丹芬，李长缨编写；王维佳，虞婷绘图.html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关键词搜索：https://www.jiaokey.com/tag/中外音乐大师奇闻趣事  绘图本.html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