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书名：服装裁剪讲座选集  3</w:t>
      </w:r>
    </w:p>
    <w:p>
      <w:r>
        <w:t>作者：冯世和编著</w:t>
      </w:r>
    </w:p>
    <w:p>
      <w:r>
        <w:t>出版社：香港东方时装杂志社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服装裁剪讲座选集  3 评论地址：https://www.jiaokey.com/book/detail/11295310.html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