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书名：化学战剂  中</w:t>
      </w:r>
    </w:p>
    <w:p>
      <w:r>
        <w:t>作者：（美）卜伦梯斯（Augustin M.Prentiss）原著；陈时伟，左宗杞编译；曾昭抡校阅</w:t>
      </w:r>
    </w:p>
    <w:p>
      <w:r>
        <w:t>出版社：国立编译馆</w:t>
      </w:r>
    </w:p>
    <w:p>
      <w:r>
        <w:t>出版日期：1945.07</w:t>
      </w:r>
    </w:p>
    <w:p>
      <w:r>
        <w:t>总页数：270</w:t>
      </w:r>
    </w:p>
    <w:p>
      <w:r>
        <w:t>更多请访问教客网: www.jiaokey.com</w:t>
      </w:r>
    </w:p>
    <w:p>
      <w:r>
        <w:t>化学战剂  中 评论地址：https://www.jiaokey.com/book/detail/11295246.html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