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第二次世界大战史料蒙哥马利大战述略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第二次世界大战史料蒙哥马利大战述略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本书出售、求购地址：https://www.jiaokey.com/book/detail/11295230.html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关键词搜索：https://www.jiaokey.com/tag/第二次世界大战史料蒙哥马利大战述略.html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