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书名：坦能堡战役论</w:t>
      </w:r>
    </w:p>
    <w:p>
      <w:r>
        <w:t>作者：陈南平著</w:t>
      </w:r>
    </w:p>
    <w:p>
      <w:r>
        <w:t>出版社：军用图书社,1936.01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坦能堡战役论 评论地址：https://www.jiaokey.com/book/detail/11295166.html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