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  欧洲战史  欧战引端  第1卷</w:t>
      </w:r>
    </w:p>
    <w:p>
      <w:r>
        <w:t>作者：唐子长著</w:t>
      </w:r>
    </w:p>
    <w:p>
      <w:r>
        <w:t>出版社：永祥印书馆,1946.06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二次世界大战  欧洲战史  欧战引端  第1卷 评论地址：https://www.jiaokey.com/book/detail/11295150.html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