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书名：第一次世界大战史坦能堡会战</w:t>
      </w:r>
    </w:p>
    <w:p>
      <w:r>
        <w:t>作者：</w:t>
      </w:r>
    </w:p>
    <w:p>
      <w:r>
        <w:t>出版社：1946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第一次世界大战史坦能堡会战 评论地址：https://www.jiaokey.com/book/detail/11295134.html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