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第29辑  孙子兵法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第29辑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第29辑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