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第114辑  于公案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第114辑  于公案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本书出售、求购地址：https://www.jiaokey.com/book/detail/11295039.html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第114辑  于公案.html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