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第118辑  英雄大八义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第118辑  英雄大八义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本书出售、求购地址：https://www.jiaokey.com/book/detail/11295038.html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第118辑  英雄大八义.html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