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第16辑  皮日休诗集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第16辑  皮日休诗集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第16辑  皮日休诗集.html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