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第41辑  藏书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第41辑  藏书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第41辑  藏书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