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第43辑  湘军志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第43辑  湘军志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第43辑  湘军志.html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