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第73辑  警世通言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第73辑  警世通言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本书出售、求购地址：https://www.jiaokey.com/book/detail/11295030.html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第73辑  警世通言.html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