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第98辑  警寤钟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第98辑  警寤钟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本书出售、求购地址：https://www.jiaokey.com/book/detail/11295025.html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延吉:延边人民出版社 出版图书：https://www.jiaokey.com/tag/延吉:延边人民出版社.html</w:t>
      </w:r>
    </w:p>
    <w:p>
      <w:r>
        <w:t>关键词搜索：https://www.jiaokey.com/tag/中国古典文学宝库  第98辑  警寤钟.html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