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书名：教你按快门</w:t>
      </w:r>
    </w:p>
    <w:p>
      <w:r>
        <w:t>作者：陈敏，陈杰编著</w:t>
      </w:r>
    </w:p>
    <w:p>
      <w:r>
        <w:t>出版社：长春:长春出版社,1995.06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教你按快门 评论地址：https://www.jiaokey.com/book/detail/11294931.html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