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护手美甲法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护手美甲法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本书出售、求购地址：https://www.jiaokey.com/book/detail/11294926.html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关键词搜索：https://www.jiaokey.com/tag/护手美甲法.html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