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仗剑采薇记  下</w:t>
      </w:r>
    </w:p>
    <w:p>
      <w:r>
        <w:rPr>
          <w:rFonts w:ascii="宋体" w:hAnsi="宋体" w:eastAsia="宋体"/>
          <w:sz w:val="24"/>
        </w:rPr>
        <w:t>司马一尘著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仗剑采薇记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司马一尘著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侠义小说(地点:中国年代:现代)章回小说(地点:中国年代:现代)长篇小说(地点:中国年代:现代)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本书出售、求购地址：https://www.jiaokey.com/book/detail/11294922.html</w:t>
      </w:r>
    </w:p>
    <w:p>
      <w:r>
        <w:t>更多相关图书推荐：https://www.jiaokey.com</w:t>
      </w:r>
    </w:p>
    <w:p>
      <w:r>
        <w:t>司马一尘著 其他作品：https://www.jiaokey.com/tag/司马一尘著.html</w:t>
      </w:r>
    </w:p>
    <w:p>
      <w:r>
        <w:t>杭州:浙江文艺出版社,1991.06 出版图书：https://www.jiaokey.com/tag/杭州:浙江文艺出版社,1991.06.html</w:t>
      </w:r>
    </w:p>
    <w:p>
      <w:r>
        <w:t>关键词搜索：https://www.jiaokey.com/tag/侠义小说(地点:中国年代:现代)章回小说(地点:中国年代:现代)长篇小说(地点:中国年代:现代).html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