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中国古典文学宝库  全132辑  第30辑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中国古典文学宝库  全132辑  第30辑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本书出售、求购地址：https://www.jiaokey.com/book/detail/11294918.html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关键词搜索：https://www.jiaokey.com/tag/中国古典文学宝库  全132辑  第30辑.html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