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中国历代生肖纹饰艺术  图集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中国历代生肖纹饰艺术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本书出售、求购地址：https://www.jiaokey.com/book/detail/11294904.html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关键词搜索：https://www.jiaokey.com/tag/中国历代生肖纹饰艺术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