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书名：文艺美学研究  第2辑</w:t>
      </w:r>
    </w:p>
    <w:p>
      <w:r>
        <w:t>作者:曾繁仁主编；教育部普通高校人文社会科学研究基地山东大学文艺美学研究中心编</w:t>
      </w:r>
    </w:p>
    <w:p>
      <w:r>
        <w:t>出版社:济南：山东大学出版社</w:t>
      </w:r>
    </w:p>
    <w:p>
      <w:r>
        <w:t>出版日期：2003.08</w:t>
      </w:r>
    </w:p>
    <w:p>
      <w:r>
        <w:t>总页数：475</w:t>
      </w:r>
    </w:p>
    <w:p>
      <w:r>
        <w:t>更多请访问教客网:www.jiaokey.com</w:t>
      </w:r>
    </w:p>
    <w:p>
      <w:r>
        <w:t>文艺美学研究  第2辑评论地址：https://www.jiaokey.com/book/detail/11294862.html</w:t>
      </w:r>
    </w:p>
    <w:p>
      <w:r>
        <w:t>赞助教客网，帮您查找千万本图书免费阅读，每年动态实时更新。</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