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世界散文精华品读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世界散文精华品读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本书出售、求购地址：https://www.jiaokey.com/book/detail/11294850.html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关键词搜索：https://www.jiaokey.com/tag/世界散文精华品读.html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