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元代画坛魁首  黄公望的生平和艺术成就</w:t>
      </w:r>
    </w:p>
    <w:p>
      <w:r>
        <w:rPr>
          <w:rFonts w:ascii="宋体" w:hAnsi="宋体" w:eastAsia="宋体"/>
          <w:sz w:val="24"/>
        </w:rPr>
        <w:t>谢成林著；刘玉山，陈允鹤，王靖宪主编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元代画坛魁首  黄公望的生平和艺术成就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谢成林著；刘玉山，陈允鹤，王靖宪主编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本书出售、求购地址：https://www.jiaokey.com/book/detail/11294838.html</w:t>
      </w:r>
    </w:p>
    <w:p>
      <w:r>
        <w:t>更多相关图书推荐：https://www.jiaokey.com</w:t>
      </w:r>
    </w:p>
    <w:p>
      <w:r>
        <w:t>谢成林著；刘玉山，陈允鹤，王靖宪主编 其他作品：https://www.jiaokey.com/tag/谢成林著；刘玉山，陈允鹤，王靖宪主编.html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关键词搜索：https://www.jiaokey.com/tag/元代画坛魁首  黄公望的生平和艺术成就.html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