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笑到病除</w:t>
      </w:r>
    </w:p>
    <w:p>
      <w:r>
        <w:rPr>
          <w:rFonts w:ascii="宋体" w:hAnsi="宋体" w:eastAsia="宋体"/>
          <w:sz w:val="24"/>
        </w:rPr>
        <w:t>巫龙春主编；王蓓，康雪娣，赵永，王丽萍，明湖春，巫玫，王超，苍玉坤，吴延俊编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笑到病除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巫龙春主编；王蓓，康雪娣，赵永，王丽萍，明湖春，巫玫，王超，苍玉坤，吴延俊编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本书出售、求购地址：https://www.jiaokey.com/book/detail/11294827.html</w:t>
      </w:r>
    </w:p>
    <w:p>
      <w:r>
        <w:t>更多相关图书推荐：https://www.jiaokey.com</w:t>
      </w:r>
    </w:p>
    <w:p>
      <w:r>
        <w:t>巫龙春主编；王蓓，康雪娣，赵永，王丽萍，明湖春，巫玫，王超，苍玉坤，吴延俊编 其他作品：https://www.jiaokey.com/tag/巫龙春主编；王蓓，康雪娣，赵永，王丽萍，明湖春，巫玫，王超，苍玉坤，吴延俊编.html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关键词搜索：https://www.jiaokey.com/tag/笑到病除.html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