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新新题图尾花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新新题图尾花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本书出售、求购地址：https://www.jiaokey.com/book/detail/11294825.html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关键词搜索：https://www.jiaokey.com/tag/新新题图尾花.html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