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鬼剑桃花  下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鬼剑桃花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本书出售、求购地址：https://www.jiaokey.com/book/detail/11294824.html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关键词搜索：https://www.jiaokey.com/tag/鬼剑桃花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