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名家色彩静物表现实例  1</w:t>
      </w:r>
    </w:p>
    <w:p>
      <w:r>
        <w:rPr>
          <w:rFonts w:ascii="宋体" w:hAnsi="宋体" w:eastAsia="宋体"/>
          <w:sz w:val="24"/>
        </w:rPr>
        <w:t>郦纬农编绘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名家色彩静物表现实例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郦纬农编绘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静物-色彩-技法（美术）-高等学校-入学考试-自学参考资料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本书出售、求购地址：https://www.jiaokey.com/book/detail/11294818.html</w:t>
      </w:r>
    </w:p>
    <w:p>
      <w:r>
        <w:t>更多相关图书推荐：https://www.jiaokey.com</w:t>
      </w:r>
    </w:p>
    <w:p>
      <w:r>
        <w:t>郦纬农编绘 其他作品：https://www.jiaokey.com/tag/郦纬农编绘.html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关键词搜索：https://www.jiaokey.com/tag/静物-色彩-技法（美术）-高等学校-入学考试-自学参考资料.html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