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作者：范汉成主编；张秋山，毛春义编著</w:t>
      </w:r>
    </w:p>
    <w:p>
      <w:r>
        <w:t>出版社：武汉：湖北美术出版社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服装设计 评论地址：https://www.jiaokey.com/book/detail/11294813.html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