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梦幻的彼岸  超现实主义艺术名人名作</w:t>
      </w:r>
    </w:p>
    <w:p>
      <w:r>
        <w:rPr>
          <w:rFonts w:ascii="宋体" w:hAnsi="宋体" w:eastAsia="宋体"/>
          <w:sz w:val="24"/>
        </w:rPr>
        <w:t>徐景编撰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梦幻的彼岸  超现实主义艺术名人名作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本书出售、求购地址：https://www.jiaokey.com/book/detail/11294810.html</w:t>
      </w:r>
    </w:p>
    <w:p>
      <w:r>
        <w:t>更多相关图书推荐：https://www.jiaokey.com</w:t>
      </w:r>
    </w:p>
    <w:p>
      <w:r>
        <w:t>徐景编撰 其他作品：https://www.jiaokey.com/tag/徐景编撰.html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关键词搜索：https://www.jiaokey.com/tag/梦幻的彼岸  超现实主义艺术名人名作.html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