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请带我走  张抗抗全新小说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请带我走  张抗抗全新小说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本书出售、求购地址：https://www.jiaokey.com/book/detail/11294803.html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关键词搜索：https://www.jiaokey.com/tag/请带我走  张抗抗全新小说.html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