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书名：石头里的巨人  米开朗琪罗传奇</w:t>
      </w:r>
    </w:p>
    <w:p>
      <w:r>
        <w:t>作者：喻丽清著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石头里的巨人  米开朗琪罗传奇 评论地址：https://www.jiaokey.com/book/detail/11294782.html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