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书名：清代服饰</w:t>
      </w:r>
    </w:p>
    <w:p>
      <w:r>
        <w:t>作者：双林编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清代服饰 评论地址：https://www.jiaokey.com/book/detail/11294776.html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