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中国历代画家大观  宋元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中国历代画家大观  宋元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本书出售、求购地址：https://www.jiaokey.com/book/detail/11294759.html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关键词搜索：https://www.jiaokey.com/tag/中国历代画家大观  宋元.html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