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</w:t>
      </w:r>
    </w:p>
    <w:p>
      <w:r>
        <w:t>作者：殷守忠等编著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果蔬雕 评论地址：https://www.jiaokey.com/book/detail/11294747.html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